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基团间作用与新晶体设计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基团间作用与新晶体设计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本书出售、求购地址：https://www.jiaokey.com/book/detail/14528994.html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关键词搜索：https://www.jiaokey.com/tag/基团间作用与新晶体设计.html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