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书名：魔牙岛大白鲨</w:t>
      </w:r>
    </w:p>
    <w:p>
      <w:r>
        <w:t>作者：（美）苏珊·凯西，王小可</w:t>
      </w:r>
    </w:p>
    <w:p>
      <w:r>
        <w:t>出版社：北京:海洋出版社,2018.11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魔牙岛大白鲨 评论地址：https://www.jiaokey.com/book/detail/14528979.html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