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书名：湿地生态系统服务非使用价值评价研究</w:t>
      </w:r>
    </w:p>
    <w:p>
      <w:r>
        <w:t>作者：高琴著</w:t>
      </w:r>
    </w:p>
    <w:p>
      <w:r>
        <w:t>出版社：北京：经济管理出版社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湿地生态系统服务非使用价值评价研究 评论地址：https://www.jiaokey.com/book/detail/14528964.html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