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书名：怦然心动的人生整理魔法  实践解惑篇</w:t>
      </w:r>
    </w:p>
    <w:p>
      <w:r>
        <w:t>作者：（日）近藤麻理惠著；颜尚吟译</w:t>
      </w:r>
    </w:p>
    <w:p>
      <w:r>
        <w:t>出版社：长沙:湖南文艺出版社,2019.01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怦然心动的人生整理魔法  实践解惑篇 评论地址：https://www.jiaokey.com/book/detail/14528959.html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