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工作场所纳米颗粒暴露监测评估及控制技术</w:t>
      </w:r>
    </w:p>
    <w:p>
      <w:r>
        <w:rPr>
          <w:rFonts w:ascii="宋体" w:hAnsi="宋体" w:eastAsia="宋体"/>
          <w:sz w:val="24"/>
        </w:rPr>
        <w:t>张美辨，唐仕川主编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工作场所纳米颗粒暴露监测评估及控制技术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张美辨，唐仕川主编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本书出售、求购地址：https://www.jiaokey.com/book/detail/14528957.html</w:t>
      </w:r>
    </w:p>
    <w:p>
      <w:r>
        <w:t>更多相关图书推荐：https://www.jiaokey.com</w:t>
      </w:r>
    </w:p>
    <w:p>
      <w:r>
        <w:t>张美辨，唐仕川主编 其他作品：https://www.jiaokey.com/tag/张美辨，唐仕川主编.html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关键词搜索：https://www.jiaokey.com/tag/工作场所纳米颗粒暴露监测评估及控制技术.html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