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书名：隔药灸治疗原发性痛经技术操作流程</w:t>
      </w:r>
    </w:p>
    <w:p>
      <w:r>
        <w:t>作者：王昕，孙晶主编</w:t>
      </w:r>
    </w:p>
    <w:p>
      <w:r>
        <w:t>出版社：沈阳:辽宁科学技术出版社,2018.04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隔药灸治疗原发性痛经技术操作流程 评论地址：https://www.jiaokey.com/book/detail/14528940.html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