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  以肢体创意开启心理疗愈之旅</w:t>
      </w:r>
    </w:p>
    <w:p>
      <w:r>
        <w:rPr>
          <w:rFonts w:ascii="宋体" w:hAnsi="宋体" w:eastAsia="宋体"/>
          <w:sz w:val="24"/>
        </w:rPr>
        <w:t>（美）琳达晓乔著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  以肢体创意开启心理疗愈之旅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（美）琳达晓乔著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本书出售、求购地址：https://www.jiaokey.com/book/detail/14528919.html</w:t>
      </w:r>
    </w:p>
    <w:p>
      <w:r>
        <w:t>更多相关图书推荐：https://www.jiaokey.com</w:t>
      </w:r>
    </w:p>
    <w:p>
      <w:r>
        <w:t>（美）琳达晓乔著 其他作品：https://www.jiaokey.com/tag/（美）琳达晓乔著.html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关键词搜索：https://www.jiaokey.com/tag/舞动  以肢体创意开启心理疗愈之旅.html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