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书名：母婴护理员实训技能</w:t>
      </w:r>
    </w:p>
    <w:p>
      <w:r>
        <w:t>作者：许虹，张晶，张丽萍，浙江省职业技能教学研究所</w:t>
      </w:r>
    </w:p>
    <w:p>
      <w:r>
        <w:t>出版社：杭州:浙江科学技术出版社,2018.08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母婴护理员实训技能 评论地址：https://www.jiaokey.com/book/detail/14528914.html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