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中国森林生态系统碳储量  生物量方程</w:t>
      </w:r>
    </w:p>
    <w:p>
      <w:r>
        <w:rPr>
          <w:rFonts w:ascii="宋体" w:hAnsi="宋体" w:eastAsia="宋体"/>
          <w:sz w:val="24"/>
        </w:rPr>
        <w:t>周国逸，尹光彩，唐旭利等著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中国森林生态系统碳储量  生物量方程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周国逸，尹光彩，唐旭利等著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本书出售、求购地址：https://www.jiaokey.com/book/detail/14528901.html</w:t>
      </w:r>
    </w:p>
    <w:p>
      <w:r>
        <w:t>更多相关图书推荐：https://www.jiaokey.com</w:t>
      </w:r>
    </w:p>
    <w:p>
      <w:r>
        <w:t>周国逸，尹光彩，唐旭利等著 其他作品：https://www.jiaokey.com/tag/周国逸，尹光彩，唐旭利等著.html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关键词搜索：https://www.jiaokey.com/tag/中国森林生态系统碳储量  生物量方程.html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