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健康教育专业人员培训教材  风险来临  卫生健康领域危机传播管理</w:t>
      </w:r>
    </w:p>
    <w:p>
      <w:r>
        <w:rPr>
          <w:rFonts w:ascii="宋体" w:hAnsi="宋体" w:eastAsia="宋体"/>
          <w:sz w:val="24"/>
        </w:rPr>
        <w:t>解瑞谦主编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健康教育专业人员培训教材  风险来临  卫生健康领域危机传播管理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解瑞谦主编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本书出售、求购地址：https://www.jiaokey.com/book/detail/14528856.html</w:t>
      </w:r>
    </w:p>
    <w:p>
      <w:r>
        <w:t>更多相关图书推荐：https://www.jiaokey.com</w:t>
      </w:r>
    </w:p>
    <w:p>
      <w:r>
        <w:t>解瑞谦主编 其他作品：https://www.jiaokey.com/tag/解瑞谦主编.html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关键词搜索：https://www.jiaokey.com/tag/健康教育专业人员培训教材  风险来临  卫生健康领域危机传播管理.html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