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书名：妇产科疾病诊断治疗学精要</w:t>
      </w:r>
    </w:p>
    <w:p>
      <w:r>
        <w:t>作者:王爱美编著</w:t>
      </w:r>
    </w:p>
    <w:p>
      <w:r>
        <w:t>出版社:长春:吉林科学技术出版社,2017.09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妇产科疾病诊断治疗学精要评论地址：https://www.jiaokey.com/book/detail/14528836.html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