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  琼脂糖凝胶释放电泳  发现和研究</w:t>
      </w:r>
    </w:p>
    <w:p>
      <w:r>
        <w:rPr>
          <w:rFonts w:ascii="宋体" w:hAnsi="宋体" w:eastAsia="宋体"/>
          <w:sz w:val="24"/>
        </w:rPr>
        <w:t>秦文斌著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  琼脂糖凝胶释放电泳  发现和研究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本书出售、求购地址：https://www.jiaokey.com/book/detail/14528835.html</w:t>
      </w:r>
    </w:p>
    <w:p>
      <w:r>
        <w:t>更多相关图书推荐：https://www.jiaokey.com</w:t>
      </w:r>
    </w:p>
    <w:p>
      <w:r>
        <w:t>秦文斌著 其他作品：https://www.jiaokey.com/tag/秦文斌著.html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关键词搜索：https://www.jiaokey.com/tag/淀粉  琼脂糖凝胶释放电泳  发现和研究.html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