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蚧虫触角及其感受器超微结构研究</w:t>
      </w:r>
    </w:p>
    <w:p>
      <w:r>
        <w:rPr>
          <w:rFonts w:ascii="宋体" w:hAnsi="宋体" w:eastAsia="宋体"/>
          <w:sz w:val="24"/>
        </w:rPr>
        <w:t>谢映平，王旭，刘卫敏著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蚧虫触角及其感受器超微结构研究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谢映平，王旭，刘卫敏著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本书出售、求购地址：https://www.jiaokey.com/book/detail/14528817.html</w:t>
      </w:r>
    </w:p>
    <w:p>
      <w:r>
        <w:t>更多相关图书推荐：https://www.jiaokey.com</w:t>
      </w:r>
    </w:p>
    <w:p>
      <w:r>
        <w:t>谢映平，王旭，刘卫敏著 其他作品：https://www.jiaokey.com/tag/谢映平，王旭，刘卫敏著.html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关键词搜索：https://www.jiaokey.com/tag/蚧虫触角及其感受器超微结构研究.html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