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书名：内蒙古百年酒业沿革  1898-2018年</w:t>
      </w:r>
    </w:p>
    <w:p>
      <w:r>
        <w:t>作者：刘玉芳主编；单永利执行主编</w:t>
      </w:r>
    </w:p>
    <w:p>
      <w:r>
        <w:t>出版社：海拉尔:内蒙古文化出版社,2018.06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内蒙古百年酒业沿革  1898-2018年 评论地址：https://www.jiaokey.com/book/detail/14528801.html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