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书名：酒文化品读  与酒有关的那些事儿</w:t>
      </w:r>
    </w:p>
    <w:p>
      <w:r>
        <w:t>作者：王才编</w:t>
      </w:r>
    </w:p>
    <w:p>
      <w:r>
        <w:t>出版社：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酒文化品读  与酒有关的那些事儿 评论地址：https://www.jiaokey.com/book/detail/14528672.html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