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透过医院感染暴发案例审视医疗质量与安全管理</w:t>
      </w:r>
    </w:p>
    <w:p>
      <w:r>
        <w:rPr>
          <w:rFonts w:ascii="宋体" w:hAnsi="宋体" w:eastAsia="宋体"/>
          <w:sz w:val="24"/>
        </w:rPr>
        <w:t>付强，高晓东主编；孟黎辉，陈文森副主编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透过医院感染暴发案例审视医疗质量与安全管理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付强，高晓东主编；孟黎辉，陈文森副主编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本书出售、求购地址：https://www.jiaokey.com/book/detail/14528630.html</w:t>
      </w:r>
    </w:p>
    <w:p>
      <w:r>
        <w:t>更多相关图书推荐：https://www.jiaokey.com</w:t>
      </w:r>
    </w:p>
    <w:p>
      <w:r>
        <w:t>付强，高晓东主编；孟黎辉，陈文森副主编 其他作品：https://www.jiaokey.com/tag/付强，高晓东主编；孟黎辉，陈文森副主编.html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关键词搜索：https://www.jiaokey.com/tag/透过医院感染暴发案例审视医疗质量与安全管理.html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