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医院感染防控质量管理与控制实务</w:t>
      </w:r>
    </w:p>
    <w:p>
      <w:r>
        <w:rPr>
          <w:rFonts w:ascii="宋体" w:hAnsi="宋体" w:eastAsia="宋体"/>
          <w:sz w:val="24"/>
        </w:rPr>
        <w:t>付强，吴安华主编；黄勋，徐亚青副主编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医院感染防控质量管理与控制实务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付强，吴安华主编；黄勋，徐亚青副主编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本书出售、求购地址：https://www.jiaokey.com/book/detail/14528629.html</w:t>
      </w:r>
    </w:p>
    <w:p>
      <w:r>
        <w:t>更多相关图书推荐：https://www.jiaokey.com</w:t>
      </w:r>
    </w:p>
    <w:p>
      <w:r>
        <w:t>付强，吴安华主编；黄勋，徐亚青副主编 其他作品：https://www.jiaokey.com/tag/付强，吴安华主编；黄勋，徐亚青副主编.html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关键词搜索：https://www.jiaokey.com/tag/医院感染防控质量管理与控制实务.html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