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吃掉那只青蛙  博恩·崔西的高效时间管理法则  原书第3版</w:t>
      </w:r>
    </w:p>
    <w:p>
      <w:r>
        <w:rPr>
          <w:rFonts w:ascii="宋体" w:hAnsi="宋体" w:eastAsia="宋体"/>
          <w:sz w:val="24"/>
        </w:rPr>
        <w:t>（美）博恩·崔西著；王璐译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吃掉那只青蛙  博恩·崔西的高效时间管理法则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本书出售、求购地址：https://www.jiaokey.com/book/detail/14528628.html</w:t>
      </w:r>
    </w:p>
    <w:p>
      <w:r>
        <w:t>更多相关图书推荐：https://www.jiaokey.com</w:t>
      </w:r>
    </w:p>
    <w:p>
      <w:r>
        <w:t>（美）博恩·崔西著；王璐译 其他作品：https://www.jiaokey.com/tag/（美）博恩·崔西著；王璐译.html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关键词搜索：https://www.jiaokey.com/tag/吃掉那只青蛙  博恩·崔西的高效时间管理法则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