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书名：普法春雨润开鲁  通辽市开鲁县“五五”普法依法治理工和纪实</w:t>
      </w:r>
    </w:p>
    <w:p>
      <w:r>
        <w:t>作者：通辽市开鲁县司法局编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普法春雨润开鲁  通辽市开鲁县“五五”普法依法治理工和纪实 评论地址：https://www.jiaokey.com/book/detail/14528607.html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