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通辽红十字杯书画赛选集</w:t>
      </w:r>
    </w:p>
    <w:p>
      <w:r>
        <w:rPr>
          <w:rFonts w:ascii="宋体" w:hAnsi="宋体" w:eastAsia="宋体"/>
          <w:sz w:val="24"/>
        </w:rPr>
        <w:t>赵洪军，嘎日迪主编；杨国旭，冯继荣，刘俊岗，李昆山，杨有志，霍廷君副主编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通辽红十字杯书画赛选集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赵洪军，嘎日迪主编；杨国旭，冯继荣，刘俊岗，李昆山，杨有志，霍廷君副主编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本书出售、求购地址：https://www.jiaokey.com/book/detail/14528455.html</w:t>
      </w:r>
    </w:p>
    <w:p>
      <w:r>
        <w:t>更多相关图书推荐：https://www.jiaokey.com</w:t>
      </w:r>
    </w:p>
    <w:p>
      <w:r>
        <w:t>赵洪军，嘎日迪主编；杨国旭，冯继荣，刘俊岗，李昆山，杨有志，霍廷君副主编 其他作品：https://www.jiaokey.com/tag/赵洪军，嘎日迪主编；杨国旭，冯继荣，刘俊岗，李昆山，杨有志，霍廷君副主编.html</w:t>
      </w:r>
    </w:p>
    <w:p>
      <w:r>
        <w:t>关键词搜索：https://www.jiaokey.com/tag/通辽红十字杯书画赛选集.html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