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书名：花与守梦人  5</w:t>
      </w:r>
    </w:p>
    <w:p>
      <w:r>
        <w:t>作者：陈心昭著</w:t>
      </w:r>
    </w:p>
    <w:p>
      <w:r>
        <w:t>出版社：长春:吉林摄影出版社,2018.07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花与守梦人  5 评论地址：https://www.jiaokey.com/book/detail/14528419.html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