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阳光姐姐幽默派  男生不许进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阳光姐姐幽默派  男生不许进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本书出售、求购地址：https://www.jiaokey.com/book/detail/14528393.html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关键词搜索：https://www.jiaokey.com/tag/阳光姐姐幽默派  男生不许进.html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