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书名：小淘气尼古拉新编故事  年度足球杯赛</w:t>
      </w:r>
    </w:p>
    <w:p>
      <w:r>
        <w:t>作者：（法）勒内·戈西尼著；（法）桑贝绘；戴捷，梅思繁译</w:t>
      </w:r>
    </w:p>
    <w:p>
      <w:r>
        <w:t>出版社：北京：中国少年儿童出版社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小淘气尼古拉新编故事  年度足球杯赛 评论地址：https://www.jiaokey.com/book/detail/14528386.html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