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书名：校园网侠  3  神秘WI-FI</w:t>
      </w:r>
    </w:p>
    <w:p>
      <w:r>
        <w:t>作者：紫龙晴川著</w:t>
      </w:r>
    </w:p>
    <w:p>
      <w:r>
        <w:t>出版社：太原:希望出版社,2018.08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校园网侠  3  神秘WI-FI 评论地址：https://www.jiaokey.com/book/detail/14528376.html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