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书名：我上小学了  消失的暑假日记本</w:t>
      </w:r>
    </w:p>
    <w:p>
      <w:r>
        <w:t>作者：张燕著；橘兔绘</w:t>
      </w:r>
    </w:p>
    <w:p>
      <w:r>
        <w:t>出版社：沈阳:辽宁科学技术出版社,2018.05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我上小学了  消失的暑假日记本 评论地址：https://www.jiaokey.com/book/detail/14528368.html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