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书名：变化的位面</w:t>
      </w:r>
    </w:p>
    <w:p>
      <w:r>
        <w:t>作者：（美）厄休拉·勒古恩（Ursula K. Le Guin），后浪图书出品</w:t>
      </w:r>
    </w:p>
    <w:p>
      <w:r>
        <w:t>出版社：成都:四川文艺出版社,2018.12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变化的位面 评论地址：https://www.jiaokey.com/book/detail/14528363.html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