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水中的音符  济慈诗选</w:t>
      </w:r>
    </w:p>
    <w:p>
      <w:r>
        <w:rPr>
          <w:rFonts w:ascii="宋体" w:hAnsi="宋体" w:eastAsia="宋体"/>
          <w:sz w:val="24"/>
        </w:rPr>
        <w:t>（英）约翰·济慈著；罗美玲译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水中的音符  济慈诗选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（英）约翰·济慈著；罗美玲译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本书出售、求购地址：https://www.jiaokey.com/book/detail/14528361.html</w:t>
      </w:r>
    </w:p>
    <w:p>
      <w:r>
        <w:t>更多相关图书推荐：https://www.jiaokey.com</w:t>
      </w:r>
    </w:p>
    <w:p>
      <w:r>
        <w:t>（英）约翰·济慈著；罗美玲译 其他作品：https://www.jiaokey.com/tag/（英）约翰·济慈著；罗美玲译.html</w:t>
      </w:r>
    </w:p>
    <w:p>
      <w:r>
        <w:t>桂林:广西师范大学出版社,2018.09 出版图书：https://www.jiaokey.com/tag/桂林:广西师范大学出版社,2018.09.html</w:t>
      </w:r>
    </w:p>
    <w:p>
      <w:r>
        <w:t>关键词搜索：https://www.jiaokey.com/tag/诗集-英国-近代.html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