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叶嘉莹说阮籍咏怀诗  附音频  迦陵说诗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叶嘉莹说阮籍咏怀诗  附音频  迦陵说诗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本书出售、求购地址：https://www.jiaokey.com/book/detail/14528347.html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关键词搜索：https://www.jiaokey.com/tag/叶嘉莹说阮籍咏怀诗  附音频  迦陵说诗.html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