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哈佛必知的文学与哲学随笔</w:t>
      </w:r>
    </w:p>
    <w:p>
      <w:r>
        <w:rPr>
          <w:rFonts w:ascii="宋体" w:hAnsi="宋体" w:eastAsia="宋体"/>
          <w:sz w:val="24"/>
        </w:rPr>
        <w:t>（美）查尔斯·艾略特主编；赵玉闪，李丽君，卢传斌译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哈佛必知的文学与哲学随笔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（美）查尔斯·艾略特主编；赵玉闪，李丽君，卢传斌译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本书出售、求购地址：https://www.jiaokey.com/book/detail/14528343.html</w:t>
      </w:r>
    </w:p>
    <w:p>
      <w:r>
        <w:t>更多相关图书推荐：https://www.jiaokey.com</w:t>
      </w:r>
    </w:p>
    <w:p>
      <w:r>
        <w:t>（美）查尔斯·艾略特主编；赵玉闪，李丽君，卢传斌译 其他作品：https://www.jiaokey.com/tag/（美）查尔斯·艾略特主编；赵玉闪，李丽君，卢传斌译.html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关键词搜索：https://www.jiaokey.com/tag/哈佛必知的文学与哲学随笔.html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