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书名：我家有锅盖儿</w:t>
      </w:r>
    </w:p>
    <w:p>
      <w:r>
        <w:t>作者：冯巧编著；丁月光，高子童插画</w:t>
      </w:r>
    </w:p>
    <w:p>
      <w:r>
        <w:t>出版社：广州:羊城晚报出版社,2018.06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我家有锅盖儿 评论地址：https://www.jiaokey.com/book/detail/14528325.html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