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熊小米成长记  10  回到南极  3-6岁</w:t>
      </w:r>
    </w:p>
    <w:p>
      <w:r>
        <w:rPr>
          <w:rFonts w:ascii="宋体" w:hAnsi="宋体" w:eastAsia="宋体"/>
          <w:sz w:val="24"/>
        </w:rPr>
        <w:t>于胜军，漫尚文化传媒有限公司著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熊小米成长记  10  回到南极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于胜军，漫尚文化传媒有限公司著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本书出售、求购地址：https://www.jiaokey.com/book/detail/14528324.html</w:t>
      </w:r>
    </w:p>
    <w:p>
      <w:r>
        <w:t>更多相关图书推荐：https://www.jiaokey.com</w:t>
      </w:r>
    </w:p>
    <w:p>
      <w:r>
        <w:t>于胜军，漫尚文化传媒有限公司著 其他作品：https://www.jiaokey.com/tag/于胜军，漫尚文化传媒有限公司著.html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关键词搜索：https://www.jiaokey.com/tag/熊小米成长记  10  回到南极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