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书名：被囚禁的羽人翅膀</w:t>
      </w:r>
    </w:p>
    <w:p>
      <w:r>
        <w:t>作者：葛冰著</w:t>
      </w:r>
    </w:p>
    <w:p>
      <w:r>
        <w:t>出版社：南宁:接力出版社,2018.08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被囚禁的羽人翅膀 评论地址：https://www.jiaokey.com/book/detail/14528315.html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