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书名：八闽传奇儿童文学馆  千恒  流光</w:t>
      </w:r>
    </w:p>
    <w:p>
      <w:r>
        <w:t>作者：李秋沅著</w:t>
      </w:r>
    </w:p>
    <w:p>
      <w:r>
        <w:t>出版社：福州:福建少年儿童出版社,2018.02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八闽传奇儿童文学馆  千恒  流光 评论地址：https://www.jiaokey.com/book/detail/14528312.html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