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书名：好饿的兔子</w:t>
      </w:r>
    </w:p>
    <w:p>
      <w:r>
        <w:t>作者：（哥伦比亚）克劳迪娅·卢埃达著绘；馨月译</w:t>
      </w:r>
    </w:p>
    <w:p>
      <w:r>
        <w:t>出版社：北京:海豚出版社,2018.09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好饿的兔子 评论地址：https://www.jiaokey.com/book/detail/14528309.html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