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古利和古拉  2018版</w:t>
      </w:r>
    </w:p>
    <w:p>
      <w:r>
        <w:rPr>
          <w:rFonts w:ascii="宋体" w:hAnsi="宋体" w:eastAsia="宋体"/>
          <w:sz w:val="24"/>
        </w:rPr>
        <w:t>（日）中川李枝子著；（日）山胁百合子绘；季颖译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古利和古拉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（日）中川李枝子著；（日）山胁百合子绘；季颖译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本书出售、求购地址：https://www.jiaokey.com/book/detail/14528307.html</w:t>
      </w:r>
    </w:p>
    <w:p>
      <w:r>
        <w:t>更多相关图书推荐：https://www.jiaokey.com</w:t>
      </w:r>
    </w:p>
    <w:p>
      <w:r>
        <w:t>（日）中川李枝子著；（日）山胁百合子绘；季颖译 其他作品：https://www.jiaokey.com/tag/（日）中川李枝子著；（日）山胁百合子绘；季颖译.html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关键词搜索：https://www.jiaokey.com/tag/古利和古拉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