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儿童文学名家经典书系  穿梭在热带雨林  伍美珍金短篇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儿童文学名家经典书系  穿梭在热带雨林  伍美珍金短篇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本书出售、求购地址：https://www.jiaokey.com/book/detail/14528304.html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关键词搜索：https://www.jiaokey.com/tag/儿童文学名家经典书系  穿梭在热带雨林  伍美珍金短篇.html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