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李姗姗科学童话  小刺猬去采摘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李姗姗科学童话  小刺猬去采摘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本书出售、求购地址：https://www.jiaokey.com/book/detail/14528303.html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关键词搜索：https://www.jiaokey.com/tag/李姗姗科学童话  小刺猬去采摘.html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