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狐狸的家人不见了  小魔狐伊斯拉</w:t>
      </w:r>
    </w:p>
    <w:p>
      <w:r>
        <w:rPr>
          <w:rFonts w:ascii="宋体" w:hAnsi="宋体" w:eastAsia="宋体"/>
          <w:sz w:val="24"/>
        </w:rPr>
        <w:t>（英）因巴里·艾萨里斯著；魏楚楚，方恬译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狐狸的家人不见了  小魔狐伊斯拉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（英）因巴里·艾萨里斯著；魏楚楚，方恬译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本书出售、求购地址：https://www.jiaokey.com/book/detail/14528302.html</w:t>
      </w:r>
    </w:p>
    <w:p>
      <w:r>
        <w:t>更多相关图书推荐：https://www.jiaokey.com</w:t>
      </w:r>
    </w:p>
    <w:p>
      <w:r>
        <w:t>（英）因巴里·艾萨里斯著；魏楚楚，方恬译 其他作品：https://www.jiaokey.com/tag/（英）因巴里·艾萨里斯著；魏楚楚，方恬译.html</w:t>
      </w:r>
    </w:p>
    <w:p>
      <w:r>
        <w:t>南宁:接力出版社,2018.07 出版图书：https://www.jiaokey.com/tag/南宁:接力出版社,2018.07.html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