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儿童文学名家经典书系  小鬼的超能计划  伍美珍金短篇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儿童文学名家经典书系  小鬼的超能计划  伍美珍金短篇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本书出售、求购地址：https://www.jiaokey.com/book/detail/14528288.html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关键词搜索：https://www.jiaokey.com/tag/儿童文学名家经典书系  小鬼的超能计划  伍美珍金短篇.html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