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荡秋千的小蛇  名家小童话  成长大智慧  5  美绘本成长必读</w:t>
      </w:r>
    </w:p>
    <w:p>
      <w:r>
        <w:rPr>
          <w:rFonts w:ascii="宋体" w:hAnsi="宋体" w:eastAsia="宋体"/>
          <w:sz w:val="24"/>
        </w:rPr>
        <w:t>贾为等著；邓妍绘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荡秋千的小蛇  名家小童话  成长大智慧  5  美绘本成长必读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贾为等著；邓妍绘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本书出售、求购地址：https://www.jiaokey.com/book/detail/14528287.html</w:t>
      </w:r>
    </w:p>
    <w:p>
      <w:r>
        <w:t>更多相关图书推荐：https://www.jiaokey.com</w:t>
      </w:r>
    </w:p>
    <w:p>
      <w:r>
        <w:t>贾为等著；邓妍绘 其他作品：https://www.jiaokey.com/tag/贾为等著；邓妍绘.html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关键词搜索：https://www.jiaokey.com/tag/荡秋千的小蛇  名家小童话  成长大智慧  5  美绘本成长必读.html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