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美绘本成长必读  1  玩具店奇妙夜</w:t>
      </w:r>
    </w:p>
    <w:p>
      <w:r>
        <w:rPr>
          <w:rFonts w:ascii="宋体" w:hAnsi="宋体" w:eastAsia="宋体"/>
          <w:sz w:val="24"/>
        </w:rPr>
        <w:t>周锐等著；王晓鹏绘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美绘本成长必读  1  玩具店奇妙夜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本书出售、求购地址：https://www.jiaokey.com/book/detail/14528283.html</w:t>
      </w:r>
    </w:p>
    <w:p>
      <w:r>
        <w:t>更多相关图书推荐：https://www.jiaokey.com</w:t>
      </w:r>
    </w:p>
    <w:p>
      <w:r>
        <w:t>周锐等著；王晓鹏绘 其他作品：https://www.jiaokey.com/tag/周锐等著；王晓鹏绘.html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关键词搜索：https://www.jiaokey.com/tag/美绘本成长必读  1  玩具店奇妙夜.html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