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江湖小香风  下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江湖小香风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本书出售、求购地址：https://www.jiaokey.com/book/detail/14528270.html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关键词搜索：https://www.jiaokey.com/tag/江湖小香风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