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棠棣王朝  下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棠棣王朝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本书出售、求购地址：https://www.jiaokey.com/book/detail/14528259.html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关键词搜索：https://www.jiaokey.com/tag/棠棣王朝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