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书名：雪崩</w:t>
      </w:r>
    </w:p>
    <w:p>
      <w:r>
        <w:t>作者：（美）尼尔·斯蒂芬森著；郭泽译</w:t>
      </w:r>
    </w:p>
    <w:p>
      <w:r>
        <w:t>出版社：成都:四川科学技术出版社,2018.05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雪崩 评论地址：https://www.jiaokey.com/book/detail/14528255.html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