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书名：童眼看世界  狩猎</w:t>
      </w:r>
    </w:p>
    <w:p>
      <w:r>
        <w:t>作者：（巴西）弗尔南多·唯雷拉，杨瑞洋</w:t>
      </w:r>
    </w:p>
    <w:p>
      <w:r>
        <w:t>出版社：哈尔滨:黑龙江美术出版社,2018.08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童眼看世界  狩猎 评论地址：https://www.jiaokey.com/book/detail/14528249.html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