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书名：大熊在图书馆</w:t>
      </w:r>
    </w:p>
    <w:p>
      <w:r>
        <w:t>作者：（美）邦妮·贝克文；（加）凯迪·麦克唐纳·丹顿图；邱匀译；浪花朵朵童书编译</w:t>
      </w:r>
    </w:p>
    <w:p>
      <w:r>
        <w:t>出版社：石家庄:花山文艺出版社,2018.04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大熊在图书馆 评论地址：https://www.jiaokey.com/book/detail/14528246.html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