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糖衣炮弹  2  我的非常男友</w:t>
      </w:r>
    </w:p>
    <w:p>
      <w:r>
        <w:rPr>
          <w:rFonts w:ascii="宋体" w:hAnsi="宋体" w:eastAsia="宋体"/>
          <w:sz w:val="24"/>
        </w:rPr>
        <w:t>扶他柠檬茶，柚子多肉，风小餮著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糖衣炮弹  2  我的非常男友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扶他柠檬茶，柚子多肉，风小餮著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本书出售、求购地址：https://www.jiaokey.com/book/detail/14528213.html</w:t>
      </w:r>
    </w:p>
    <w:p>
      <w:r>
        <w:t>更多相关图书推荐：https://www.jiaokey.com</w:t>
      </w:r>
    </w:p>
    <w:p>
      <w:r>
        <w:t>扶他柠檬茶，柚子多肉，风小餮著 其他作品：https://www.jiaokey.com/tag/扶他柠檬茶，柚子多肉，风小餮著.html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关键词搜索：https://www.jiaokey.com/tag/糖衣炮弹  2  我的非常男友.html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