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  环保小纵队  神秘绿翡翠  7-10岁</w:t>
      </w:r>
    </w:p>
    <w:p>
      <w:r>
        <w:t>作者：许诺晨著</w:t>
      </w:r>
    </w:p>
    <w:p>
      <w:r>
        <w:t>出版社：江苏凤凰美术出版社,2018.09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淘气大王董咚咚  环保小纵队  神秘绿翡翠  7-10岁 评论地址：https://www.jiaokey.com/book/detail/14528192.html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