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书名：刘墉的人生哲学课  寻找一个有苦难的天堂</w:t>
      </w:r>
    </w:p>
    <w:p>
      <w:r>
        <w:t>作者：（美）刘墉著</w:t>
      </w:r>
    </w:p>
    <w:p>
      <w:r>
        <w:t>出版社：北京:现代出版社,2018.09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刘墉的人生哲学课  寻找一个有苦难的天堂 评论地址：https://www.jiaokey.com/book/detail/14528170.html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