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古诗词300首</w:t>
      </w:r>
    </w:p>
    <w:p>
      <w:r>
        <w:rPr>
          <w:rFonts w:ascii="宋体" w:hAnsi="宋体" w:eastAsia="宋体"/>
          <w:sz w:val="24"/>
        </w:rPr>
        <w:t>胡世宗,赵淑平,陈苗苗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古诗词300首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胡世宗,赵淑平,陈苗苗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9787531568704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古典诗歌-诗集-中国-儿童读物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古代至近代作品（~1919年）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选取了古诗180首，古词120首。古诗自先秦迭起，截止到近代。古词从唐代选起，至清代结束。书中所选诗词以短小精悍,脍炙人口的名篇为主,艺术成就极高,每首诗配有卡通插图,做到诗中有画,画中有诗,进一步帮助孩子们加深理解.相信孩子们一定会对它爱不释手.</w:t>
      </w:r>
    </w:p>
    <w:p/>
    <w:p>
      <w:r>
        <w:t>本书出售、求购地址：https://www.jiaokey.com/book/detail/14528158.html</w:t>
      </w:r>
    </w:p>
    <w:p>
      <w:r>
        <w:t>更多古代至近代作品（~1919年）图书推荐：https://www.jiaokey.com</w:t>
      </w:r>
    </w:p>
    <w:p>
      <w:r>
        <w:t>胡世宗,赵淑平,陈苗苗 其他作品：https://www.jiaokey.com/tag/胡世宗,赵淑平,陈苗苗.html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关键词搜索：https://www.jiaokey.com/tag/古典诗歌-诗集-中国-儿童读物.html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